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LIONFISH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puncture    </w:t>
      </w:r>
      <w:r>
        <w:t xml:space="preserve">   larvae    </w:t>
      </w:r>
      <w:r>
        <w:t xml:space="preserve">   maturity    </w:t>
      </w:r>
      <w:r>
        <w:t xml:space="preserve">   reproduce    </w:t>
      </w:r>
      <w:r>
        <w:t xml:space="preserve">   disperse    </w:t>
      </w:r>
      <w:r>
        <w:t xml:space="preserve">   grouper    </w:t>
      </w:r>
      <w:r>
        <w:t xml:space="preserve">   bleeding    </w:t>
      </w:r>
      <w:r>
        <w:t xml:space="preserve">   bruising    </w:t>
      </w:r>
      <w:r>
        <w:t xml:space="preserve">   ecosystem    </w:t>
      </w:r>
      <w:r>
        <w:t xml:space="preserve">   reef    </w:t>
      </w:r>
      <w:r>
        <w:t xml:space="preserve">   native    </w:t>
      </w:r>
      <w:r>
        <w:t xml:space="preserve">   Indo Pacific    </w:t>
      </w:r>
      <w:r>
        <w:t xml:space="preserve">   Atlantic    </w:t>
      </w:r>
      <w:r>
        <w:t xml:space="preserve">   glands    </w:t>
      </w:r>
      <w:r>
        <w:t xml:space="preserve">   venom    </w:t>
      </w:r>
      <w:r>
        <w:t xml:space="preserve">   spine    </w:t>
      </w:r>
      <w:r>
        <w:t xml:space="preserve">   voracious    </w:t>
      </w:r>
      <w:r>
        <w:t xml:space="preserve">   feeder    </w:t>
      </w:r>
      <w:r>
        <w:t xml:space="preserve">   nocturnal    </w:t>
      </w:r>
      <w:r>
        <w:t xml:space="preserve">   predator    </w:t>
      </w:r>
      <w:r>
        <w:t xml:space="preserve">   venomous    </w:t>
      </w:r>
      <w:r>
        <w:t xml:space="preserve">   reaction    </w:t>
      </w:r>
      <w:r>
        <w:t xml:space="preserve">   allergic    </w:t>
      </w:r>
      <w:r>
        <w:t xml:space="preserve">   neurotoxins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LIONFISH</dc:title>
  <dcterms:created xsi:type="dcterms:W3CDTF">2021-11-30T03:44:49Z</dcterms:created>
  <dcterms:modified xsi:type="dcterms:W3CDTF">2021-11-30T03:44:49Z</dcterms:modified>
</cp:coreProperties>
</file>