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Liger    </w:t>
      </w:r>
      <w:r>
        <w:t xml:space="preserve">   Cat    </w:t>
      </w:r>
      <w:r>
        <w:t xml:space="preserve">   King    </w:t>
      </w:r>
      <w:r>
        <w:t xml:space="preserve">   Predator    </w:t>
      </w:r>
      <w:r>
        <w:t xml:space="preserve">   Cubs    </w:t>
      </w:r>
      <w:r>
        <w:t xml:space="preserve">   Endangered    </w:t>
      </w:r>
      <w:r>
        <w:t xml:space="preserve">   Savannah    </w:t>
      </w:r>
      <w:r>
        <w:t xml:space="preserve">   Lioness    </w:t>
      </w:r>
      <w:r>
        <w:t xml:space="preserve">   Lion    </w:t>
      </w:r>
      <w:r>
        <w:t xml:space="preserve">   Africa    </w:t>
      </w:r>
      <w:r>
        <w:t xml:space="preserve">   Tigon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</dc:title>
  <dcterms:created xsi:type="dcterms:W3CDTF">2021-10-11T11:13:28Z</dcterms:created>
  <dcterms:modified xsi:type="dcterms:W3CDTF">2021-10-11T11:13:28Z</dcterms:modified>
</cp:coreProperties>
</file>