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 INTERNATIONAL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OAK 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GUDRUN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LIONTAMER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INTERNATIONAL</dc:title>
  <dcterms:created xsi:type="dcterms:W3CDTF">2021-10-11T11:13:56Z</dcterms:created>
  <dcterms:modified xsi:type="dcterms:W3CDTF">2021-10-11T11:13:56Z</dcterms:modified>
</cp:coreProperties>
</file>