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LION,WITCH,WARDROBE</w:t>
      </w:r>
    </w:p>
    <w:p>
      <w:pPr>
        <w:pStyle w:val="Questions"/>
      </w:pPr>
      <w:r>
        <w:t xml:space="preserve">1. CULY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RNIANA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NAUF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MUNEDD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RME.ABVRE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RFPIYOC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SKITHUR ETGLHDI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LFWO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HTE CITHW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NUASS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P-POSAMTL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HMNSAU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LION,WITCH,WARDROBE</dc:title>
  <dcterms:created xsi:type="dcterms:W3CDTF">2021-10-11T11:13:10Z</dcterms:created>
  <dcterms:modified xsi:type="dcterms:W3CDTF">2021-10-11T11:13:10Z</dcterms:modified>
</cp:coreProperties>
</file>