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AND THE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protect    </w:t>
      </w:r>
      <w:r>
        <w:t xml:space="preserve">   harp    </w:t>
      </w:r>
      <w:r>
        <w:t xml:space="preserve">   stone    </w:t>
      </w:r>
      <w:r>
        <w:t xml:space="preserve">   sling    </w:t>
      </w:r>
      <w:r>
        <w:t xml:space="preserve">   friends    </w:t>
      </w:r>
      <w:r>
        <w:t xml:space="preserve">   animals    </w:t>
      </w:r>
      <w:r>
        <w:t xml:space="preserve">   sheep    </w:t>
      </w:r>
      <w:r>
        <w:t xml:space="preserve">   lack    </w:t>
      </w:r>
      <w:r>
        <w:t xml:space="preserve">   pastures    </w:t>
      </w:r>
      <w:r>
        <w:t xml:space="preserve">   shepherd    </w:t>
      </w:r>
      <w:r>
        <w:t xml:space="preserve">   caring    </w:t>
      </w:r>
      <w:r>
        <w:t xml:space="preserve">   brave    </w:t>
      </w:r>
      <w:r>
        <w:t xml:space="preserve">   bear    </w:t>
      </w:r>
      <w:r>
        <w:t xml:space="preserve">   Lion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AND THE BEAR</dc:title>
  <dcterms:created xsi:type="dcterms:W3CDTF">2021-10-11T11:14:32Z</dcterms:created>
  <dcterms:modified xsi:type="dcterms:W3CDTF">2021-10-11T11:14:32Z</dcterms:modified>
</cp:coreProperties>
</file>