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LONDON    </w:t>
      </w:r>
      <w:r>
        <w:t xml:space="preserve">   TIGER    </w:t>
      </w:r>
      <w:r>
        <w:t xml:space="preserve">   CAPTIVE    </w:t>
      </w:r>
      <w:r>
        <w:t xml:space="preserve">   WHY    </w:t>
      </w:r>
      <w:r>
        <w:t xml:space="preserve">   SUBMARINE    </w:t>
      </w:r>
      <w:r>
        <w:t xml:space="preserve">   CELL    </w:t>
      </w:r>
      <w:r>
        <w:t xml:space="preserve">   TROUBLE    </w:t>
      </w:r>
      <w:r>
        <w:t xml:space="preserve">   SECRET    </w:t>
      </w:r>
      <w:r>
        <w:t xml:space="preserve">   LETTER    </w:t>
      </w:r>
      <w:r>
        <w:t xml:space="preserve">   SCIENTIST    </w:t>
      </w:r>
      <w:r>
        <w:t xml:space="preserve">   PROFESSOR    </w:t>
      </w:r>
      <w:r>
        <w:t xml:space="preserve">   CHARLEY    </w:t>
      </w:r>
      <w:r>
        <w:t xml:space="preserve">   FUTURE    </w:t>
      </w:r>
      <w:r>
        <w:t xml:space="preserve">   MYSTERY    </w:t>
      </w:r>
      <w:r>
        <w:t xml:space="preserve">   ADVENTURE    </w:t>
      </w:r>
      <w:r>
        <w:t xml:space="preserve">   PETRA    </w:t>
      </w:r>
      <w:r>
        <w:t xml:space="preserve">   RAFI    </w:t>
      </w:r>
      <w:r>
        <w:t xml:space="preserve">   HOUSE    </w:t>
      </w:r>
      <w:r>
        <w:t xml:space="preserve">   WORRY    </w:t>
      </w:r>
      <w:r>
        <w:t xml:space="preserve">   FEAR    </w:t>
      </w:r>
      <w:r>
        <w:t xml:space="preserve">   ESCAPE    </w:t>
      </w:r>
      <w:r>
        <w:t xml:space="preserve">   EEL    </w:t>
      </w:r>
      <w:r>
        <w:t xml:space="preserve">   SPEAK    </w:t>
      </w:r>
      <w:r>
        <w:t xml:space="preserve">   MAGDALEN    </w:t>
      </w:r>
      <w:r>
        <w:t xml:space="preserve">   ANABE    </w:t>
      </w:r>
      <w:r>
        <w:t xml:space="preserve">   BOY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BOY</dc:title>
  <dcterms:created xsi:type="dcterms:W3CDTF">2021-10-11T11:13:44Z</dcterms:created>
  <dcterms:modified xsi:type="dcterms:W3CDTF">2021-10-11T11:13:44Z</dcterms:modified>
</cp:coreProperties>
</file>