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LOOPS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magical land that Lucy finds?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faun Lucy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oldest of the four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turned all the animals 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not receive a gift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received a bow and arrows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city do the children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Edmund's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the children receive gifts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LOOPS CROSSWORD PUZZLE</dc:title>
  <dcterms:created xsi:type="dcterms:W3CDTF">2021-10-11T11:13:33Z</dcterms:created>
  <dcterms:modified xsi:type="dcterms:W3CDTF">2021-10-11T11:13:33Z</dcterms:modified>
</cp:coreProperties>
</file>