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STEROIDS    </w:t>
      </w:r>
      <w:r>
        <w:t xml:space="preserve">   WAXES    </w:t>
      </w:r>
      <w:r>
        <w:t xml:space="preserve">   HORMONES    </w:t>
      </w:r>
      <w:r>
        <w:t xml:space="preserve">   OILS    </w:t>
      </w:r>
      <w:r>
        <w:t xml:space="preserve">   STORAGE    </w:t>
      </w:r>
      <w:r>
        <w:t xml:space="preserve">   INSULATION    </w:t>
      </w:r>
      <w:r>
        <w:t xml:space="preserve">   TRIGLYCERIDE    </w:t>
      </w:r>
      <w:r>
        <w:t xml:space="preserve">   CARBON    </w:t>
      </w:r>
      <w:r>
        <w:t xml:space="preserve">   OXYGEN    </w:t>
      </w:r>
      <w:r>
        <w:t xml:space="preserve">   HYDROGEN    </w:t>
      </w:r>
      <w:r>
        <w:t xml:space="preserve">   LIPID    </w:t>
      </w:r>
      <w:r>
        <w:t xml:space="preserve">   BIOMOLECULES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 </dc:title>
  <dcterms:created xsi:type="dcterms:W3CDTF">2021-10-11T11:13:26Z</dcterms:created>
  <dcterms:modified xsi:type="dcterms:W3CDTF">2021-10-11T11:13:26Z</dcterms:modified>
</cp:coreProperties>
</file>