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LIQA' SOLEHAH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Zaid    </w:t>
      </w:r>
      <w:r>
        <w:t xml:space="preserve">   Abu Salamah    </w:t>
      </w:r>
      <w:r>
        <w:t xml:space="preserve">   Mariah    </w:t>
      </w:r>
      <w:r>
        <w:t xml:space="preserve">   Fatimah    </w:t>
      </w:r>
      <w:r>
        <w:t xml:space="preserve">   Talhah    </w:t>
      </w:r>
      <w:r>
        <w:t xml:space="preserve">   Zubair    </w:t>
      </w:r>
      <w:r>
        <w:t xml:space="preserve">   Juwairiyah    </w:t>
      </w:r>
      <w:r>
        <w:t xml:space="preserve">   Zainab    </w:t>
      </w:r>
      <w:r>
        <w:t xml:space="preserve">   Hindun    </w:t>
      </w:r>
      <w:r>
        <w:t xml:space="preserve">   Saudah    </w:t>
      </w:r>
      <w:r>
        <w:t xml:space="preserve">   Aminah    </w:t>
      </w:r>
      <w:r>
        <w:t xml:space="preserve">   Abdullah    </w:t>
      </w:r>
      <w:r>
        <w:t xml:space="preserve">   Bilal    </w:t>
      </w:r>
      <w:r>
        <w:t xml:space="preserve">   Ali    </w:t>
      </w:r>
      <w:r>
        <w:t xml:space="preserve">   Uthman    </w:t>
      </w:r>
      <w:r>
        <w:t xml:space="preserve">   Omar    </w:t>
      </w:r>
      <w:r>
        <w:t xml:space="preserve">   Abu Bakar    </w:t>
      </w:r>
      <w:r>
        <w:t xml:space="preserve">   Hafsah    </w:t>
      </w:r>
      <w:r>
        <w:t xml:space="preserve">   Khadijah    </w:t>
      </w:r>
      <w:r>
        <w:t xml:space="preserve">   Aisyah    </w:t>
      </w:r>
      <w:r>
        <w:t xml:space="preserve">   Isa    </w:t>
      </w:r>
      <w:r>
        <w:t xml:space="preserve">   Yahya    </w:t>
      </w:r>
      <w:r>
        <w:t xml:space="preserve">   Zakaria    </w:t>
      </w:r>
      <w:r>
        <w:t xml:space="preserve">   Yunus    </w:t>
      </w:r>
      <w:r>
        <w:t xml:space="preserve">   Ilyasa'    </w:t>
      </w:r>
      <w:r>
        <w:t xml:space="preserve">   Ilyas    </w:t>
      </w:r>
      <w:r>
        <w:t xml:space="preserve">   Sulaiman    </w:t>
      </w:r>
      <w:r>
        <w:t xml:space="preserve">   Daud    </w:t>
      </w:r>
      <w:r>
        <w:t xml:space="preserve">   Zulkifli    </w:t>
      </w:r>
      <w:r>
        <w:t xml:space="preserve">   Harun    </w:t>
      </w:r>
      <w:r>
        <w:t xml:space="preserve">   Musa    </w:t>
      </w:r>
      <w:r>
        <w:t xml:space="preserve">   Syuib    </w:t>
      </w:r>
      <w:r>
        <w:t xml:space="preserve">   Ayub    </w:t>
      </w:r>
      <w:r>
        <w:t xml:space="preserve">   Yusuf    </w:t>
      </w:r>
      <w:r>
        <w:t xml:space="preserve">   Yaakub    </w:t>
      </w:r>
      <w:r>
        <w:t xml:space="preserve">   Ishak    </w:t>
      </w:r>
      <w:r>
        <w:t xml:space="preserve">   Ismail    </w:t>
      </w:r>
      <w:r>
        <w:t xml:space="preserve">   Lut    </w:t>
      </w:r>
      <w:r>
        <w:t xml:space="preserve">   Ibrahim    </w:t>
      </w:r>
      <w:r>
        <w:t xml:space="preserve">   Soleh    </w:t>
      </w:r>
      <w:r>
        <w:t xml:space="preserve">   Hud    </w:t>
      </w:r>
      <w:r>
        <w:t xml:space="preserve">   Nuh    </w:t>
      </w:r>
      <w:r>
        <w:t xml:space="preserve">   Idris    </w:t>
      </w:r>
      <w:r>
        <w:t xml:space="preserve">   Adam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LIQA' SOLEHAH</dc:title>
  <dcterms:created xsi:type="dcterms:W3CDTF">2021-10-11T11:14:25Z</dcterms:created>
  <dcterms:modified xsi:type="dcterms:W3CDTF">2021-10-11T11:14:25Z</dcterms:modified>
</cp:coreProperties>
</file>