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LIQUOR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CRACKLING    </w:t>
      </w:r>
      <w:r>
        <w:t xml:space="preserve">   SPARKLING WINE    </w:t>
      </w:r>
      <w:r>
        <w:t xml:space="preserve">   CHAMPAGNE    </w:t>
      </w:r>
      <w:r>
        <w:t xml:space="preserve">   UMQOMBOTHI    </w:t>
      </w:r>
      <w:r>
        <w:t xml:space="preserve">   COGNAC    </w:t>
      </w:r>
      <w:r>
        <w:t xml:space="preserve">   BRANDY    </w:t>
      </w:r>
      <w:r>
        <w:t xml:space="preserve">   ROSE    </w:t>
      </w:r>
      <w:r>
        <w:t xml:space="preserve">   WHITE WINE    </w:t>
      </w:r>
      <w:r>
        <w:t xml:space="preserve">   VODKA    </w:t>
      </w:r>
      <w:r>
        <w:t xml:space="preserve">   WHISKY    </w:t>
      </w:r>
      <w:r>
        <w:t xml:space="preserve">   RUM    </w:t>
      </w:r>
      <w:r>
        <w:t xml:space="preserve">   TEQUILA    </w:t>
      </w:r>
      <w:r>
        <w:t xml:space="preserve">   CIDER    </w:t>
      </w:r>
      <w:r>
        <w:t xml:space="preserve">   BEER    </w:t>
      </w:r>
      <w:r>
        <w:t xml:space="preserve">   RED WINE    </w:t>
      </w:r>
      <w:r>
        <w:t xml:space="preserve">  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LIQUOR SCRAMBLE</dc:title>
  <dcterms:created xsi:type="dcterms:W3CDTF">2021-10-11T11:14:58Z</dcterms:created>
  <dcterms:modified xsi:type="dcterms:W3CDTF">2021-10-11T11:14:58Z</dcterms:modified>
</cp:coreProperties>
</file>