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LIRN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Lateral curve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Suffix -itis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Snail shaped part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MI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Cancer causing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Abbreviation PCN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pinkeye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before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area at the nail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role of this system is to achieve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 wax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LIRN Project</dc:title>
  <dcterms:created xsi:type="dcterms:W3CDTF">2021-10-11T11:13:39Z</dcterms:created>
  <dcterms:modified xsi:type="dcterms:W3CDTF">2021-10-11T11:13:39Z</dcterms:modified>
</cp:coreProperties>
</file>