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LISTENING....NOT JUST HEARING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appreciative    </w:t>
      </w:r>
      <w:r>
        <w:t xml:space="preserve">   acronym    </w:t>
      </w:r>
      <w:r>
        <w:t xml:space="preserve">   active    </w:t>
      </w:r>
      <w:r>
        <w:t xml:space="preserve">   avarice    </w:t>
      </w:r>
      <w:r>
        <w:t xml:space="preserve">   bandwagon    </w:t>
      </w:r>
      <w:r>
        <w:t xml:space="preserve">   bias    </w:t>
      </w:r>
      <w:r>
        <w:t xml:space="preserve">   critical    </w:t>
      </w:r>
      <w:r>
        <w:t xml:space="preserve">   discriminative    </w:t>
      </w:r>
      <w:r>
        <w:t xml:space="preserve">   disintegration    </w:t>
      </w:r>
      <w:r>
        <w:t xml:space="preserve">   empathic    </w:t>
      </w:r>
      <w:r>
        <w:t xml:space="preserve">   excursion    </w:t>
      </w:r>
      <w:r>
        <w:t xml:space="preserve">   false comparison    </w:t>
      </w:r>
      <w:r>
        <w:t xml:space="preserve">   filter    </w:t>
      </w:r>
      <w:r>
        <w:t xml:space="preserve">   gluttony    </w:t>
      </w:r>
      <w:r>
        <w:t xml:space="preserve">   name calling    </w:t>
      </w:r>
      <w:r>
        <w:t xml:space="preserve">   paraphrase    </w:t>
      </w:r>
      <w:r>
        <w:t xml:space="preserve">   passive    </w:t>
      </w:r>
      <w:r>
        <w:t xml:space="preserve">   peripheral    </w:t>
      </w:r>
      <w:r>
        <w:t xml:space="preserve">   propaganda    </w:t>
      </w:r>
      <w:r>
        <w:t xml:space="preserve">   retention    </w:t>
      </w:r>
      <w:r>
        <w:t xml:space="preserve">   rhetorical    </w:t>
      </w:r>
      <w:r>
        <w:t xml:space="preserve">   sloth    </w:t>
      </w:r>
      <w:r>
        <w:t xml:space="preserve">   sounding board    </w:t>
      </w:r>
      <w:r>
        <w:t xml:space="preserve">   spare time    </w:t>
      </w:r>
      <w:r>
        <w:t xml:space="preserve">   stack the deck    </w:t>
      </w:r>
      <w:r>
        <w:t xml:space="preserve">   summarize    </w:t>
      </w:r>
      <w:r>
        <w:t xml:space="preserve">   testimonial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LISTENING....NOT JUST HEARING </dc:title>
  <dcterms:created xsi:type="dcterms:W3CDTF">2021-10-11T11:17:36Z</dcterms:created>
  <dcterms:modified xsi:type="dcterms:W3CDTF">2021-10-11T11:17:36Z</dcterms:modified>
</cp:coreProperties>
</file>