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LISTENING AND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OBEDIENCE    </w:t>
      </w:r>
      <w:r>
        <w:t xml:space="preserve">   SACRIFICE    </w:t>
      </w:r>
      <w:r>
        <w:t xml:space="preserve">   CHALLENGE    </w:t>
      </w:r>
      <w:r>
        <w:t xml:space="preserve">   BIBLE    </w:t>
      </w:r>
      <w:r>
        <w:t xml:space="preserve">   GOSPEL    </w:t>
      </w:r>
      <w:r>
        <w:t xml:space="preserve">   DISCIPLE    </w:t>
      </w:r>
      <w:r>
        <w:t xml:space="preserve">   GOD    </w:t>
      </w:r>
      <w:r>
        <w:t xml:space="preserve">   JESUS    </w:t>
      </w:r>
      <w:r>
        <w:t xml:space="preserve">   LISTEN    </w:t>
      </w:r>
      <w:r>
        <w:t xml:space="preserve">   TRUST    </w:t>
      </w:r>
      <w:r>
        <w:t xml:space="preserve">   HEAR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AND LEARNING</dc:title>
  <dcterms:created xsi:type="dcterms:W3CDTF">2021-10-11T11:17:41Z</dcterms:created>
  <dcterms:modified xsi:type="dcterms:W3CDTF">2021-10-11T11:17:41Z</dcterms:modified>
</cp:coreProperties>
</file>