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 </w:t>
      </w:r>
    </w:p>
    <w:p>
      <w:pPr>
        <w:pStyle w:val="Questions"/>
      </w:pPr>
      <w:r>
        <w:t xml:space="preserve">1. NICTOE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EWLOEMC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PTCEAC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TDEATN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AMDIT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EBVSORE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ROAEEHVR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DNIM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ORTOMNI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ETRTAECCONN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 </dc:title>
  <dcterms:created xsi:type="dcterms:W3CDTF">2021-10-11T11:17:31Z</dcterms:created>
  <dcterms:modified xsi:type="dcterms:W3CDTF">2021-10-11T11:17:31Z</dcterms:modified>
</cp:coreProperties>
</file>