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LIST 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amazement    </w:t>
      </w:r>
      <w:r>
        <w:t xml:space="preserve">   careful    </w:t>
      </w:r>
      <w:r>
        <w:t xml:space="preserve">   cheerful    </w:t>
      </w:r>
      <w:r>
        <w:t xml:space="preserve">   colorless    </w:t>
      </w:r>
      <w:r>
        <w:t xml:space="preserve">   darkness    </w:t>
      </w:r>
      <w:r>
        <w:t xml:space="preserve">   development    </w:t>
      </w:r>
      <w:r>
        <w:t xml:space="preserve">   doubtful    </w:t>
      </w:r>
      <w:r>
        <w:t xml:space="preserve">   effortless    </w:t>
      </w:r>
      <w:r>
        <w:t xml:space="preserve">   enjoyment    </w:t>
      </w:r>
      <w:r>
        <w:t xml:space="preserve">   experiment    </w:t>
      </w:r>
      <w:r>
        <w:t xml:space="preserve">   government    </w:t>
      </w:r>
      <w:r>
        <w:t xml:space="preserve">   grateful    </w:t>
      </w:r>
      <w:r>
        <w:t xml:space="preserve">   homeless    </w:t>
      </w:r>
      <w:r>
        <w:t xml:space="preserve">   hopeful    </w:t>
      </w:r>
      <w:r>
        <w:t xml:space="preserve">   humorless    </w:t>
      </w:r>
      <w:r>
        <w:t xml:space="preserve">   judgment    </w:t>
      </w:r>
      <w:r>
        <w:t xml:space="preserve">   painless    </w:t>
      </w:r>
      <w:r>
        <w:t xml:space="preserve">   powerless    </w:t>
      </w:r>
      <w:r>
        <w:t xml:space="preserve">   successful    </w:t>
      </w:r>
      <w:r>
        <w:t xml:space="preserve">   thoughtful    </w:t>
      </w:r>
      <w:r>
        <w:t xml:space="preserve">   tireless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B WORD SEARCH</dc:title>
  <dcterms:created xsi:type="dcterms:W3CDTF">2021-10-11T11:17:06Z</dcterms:created>
  <dcterms:modified xsi:type="dcterms:W3CDTF">2021-10-11T11:17:06Z</dcterms:modified>
</cp:coreProperties>
</file>