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Sound words (ex: Buzz - Bang - Boom)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“like” or “as” to compare two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performs the action stated by the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person, place and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Objects that stand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subject and verb and acts as a complete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essay that educates your reader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Repetition of the same sound or letter within a line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words that lacks either a verb or a subject, and that functions as a unified part of speech.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modified or describe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Characters who change throughout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Characters who do not change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indicative, imperative, interrogative, conditional and subjunctive.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a subject and a verb, acts as a noun in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affix which is placed before the stem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author’s intent or reason for producing a piece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exaggerated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modifies a verb, adjective, determiner, clause, preposition, or sentence.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 lesson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problem in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LITERACY</dc:title>
  <dcterms:created xsi:type="dcterms:W3CDTF">2021-10-11T11:18:17Z</dcterms:created>
  <dcterms:modified xsi:type="dcterms:W3CDTF">2021-10-11T11:18:17Z</dcterms:modified>
</cp:coreProperties>
</file>