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GAME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COSTUMES    </w:t>
      </w:r>
      <w:r>
        <w:t xml:space="preserve">   MASK    </w:t>
      </w:r>
      <w:r>
        <w:t xml:space="preserve">   LEAVES    </w:t>
      </w:r>
      <w:r>
        <w:t xml:space="preserve">   TRICK    </w:t>
      </w:r>
      <w:r>
        <w:t xml:space="preserve">   TREAT    </w:t>
      </w:r>
      <w:r>
        <w:t xml:space="preserve">   CANDY    </w:t>
      </w:r>
      <w:r>
        <w:t xml:space="preserve">   PUMPKIN    </w:t>
      </w:r>
      <w:r>
        <w:t xml:space="preserve">   HALLOWEEN    </w:t>
      </w:r>
      <w:r>
        <w:t xml:space="preserve">   OCTOBER    </w:t>
      </w:r>
      <w:r>
        <w:t xml:space="preserve">   HARVEST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GAME NIGHT</dc:title>
  <dcterms:created xsi:type="dcterms:W3CDTF">2021-10-11T11:18:28Z</dcterms:created>
  <dcterms:modified xsi:type="dcterms:W3CDTF">2021-10-11T11:18:28Z</dcterms:modified>
</cp:coreProperties>
</file>