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LITERALLY WORDS FOUND IN OUR PAMPHLETS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ABRAHAM LINCOLN    </w:t>
      </w:r>
      <w:r>
        <w:t xml:space="preserve">   ADMISSION    </w:t>
      </w:r>
      <w:r>
        <w:t xml:space="preserve">   ADVENTURE    </w:t>
      </w:r>
      <w:r>
        <w:t xml:space="preserve">   AMENITIES    </w:t>
      </w:r>
      <w:r>
        <w:t xml:space="preserve">   BOURBON    </w:t>
      </w:r>
      <w:r>
        <w:t xml:space="preserve">   BOURBON BARREL    </w:t>
      </w:r>
      <w:r>
        <w:t xml:space="preserve">   CAMPGROUND    </w:t>
      </w:r>
      <w:r>
        <w:t xml:space="preserve">   CAMPING    </w:t>
      </w:r>
      <w:r>
        <w:t xml:space="preserve">   CANOES    </w:t>
      </w:r>
      <w:r>
        <w:t xml:space="preserve">   CAVE    </w:t>
      </w:r>
      <w:r>
        <w:t xml:space="preserve">   CIVIL WAR    </w:t>
      </w:r>
      <w:r>
        <w:t xml:space="preserve">   CORVETTE    </w:t>
      </w:r>
      <w:r>
        <w:t xml:space="preserve">   COUPON    </w:t>
      </w:r>
      <w:r>
        <w:t xml:space="preserve">   DESTINATION    </w:t>
      </w:r>
      <w:r>
        <w:t xml:space="preserve">   DIAMOND CAVERNS    </w:t>
      </w:r>
      <w:r>
        <w:t xml:space="preserve">   DIRECTIONS    </w:t>
      </w:r>
      <w:r>
        <w:t xml:space="preserve">   DISCOVERY    </w:t>
      </w:r>
      <w:r>
        <w:t xml:space="preserve">   FESTIVALS    </w:t>
      </w:r>
      <w:r>
        <w:t xml:space="preserve">   FREE PARKING    </w:t>
      </w:r>
      <w:r>
        <w:t xml:space="preserve">   FUN    </w:t>
      </w:r>
      <w:r>
        <w:t xml:space="preserve">   HIKING    </w:t>
      </w:r>
      <w:r>
        <w:t xml:space="preserve">   HISTORIC    </w:t>
      </w:r>
      <w:r>
        <w:t xml:space="preserve">   HORSE PARK    </w:t>
      </w:r>
      <w:r>
        <w:t xml:space="preserve">   INDIANA    </w:t>
      </w:r>
      <w:r>
        <w:t xml:space="preserve">   KENTUCKY    </w:t>
      </w:r>
      <w:r>
        <w:t xml:space="preserve">   LAKE RUDOPLH    </w:t>
      </w:r>
      <w:r>
        <w:t xml:space="preserve">   LANDMARK    </w:t>
      </w:r>
      <w:r>
        <w:t xml:space="preserve">   LODGING    </w:t>
      </w:r>
      <w:r>
        <w:t xml:space="preserve">   LOUISVILLE    </w:t>
      </w:r>
      <w:r>
        <w:t xml:space="preserve">   MAMMOTH CAVES    </w:t>
      </w:r>
      <w:r>
        <w:t xml:space="preserve">   MUSEUM    </w:t>
      </w:r>
      <w:r>
        <w:t xml:space="preserve">   NATIONAL PARK    </w:t>
      </w:r>
      <w:r>
        <w:t xml:space="preserve">   NEWPORT AQUARIUM    </w:t>
      </w:r>
      <w:r>
        <w:t xml:space="preserve">   PALOI PEAKS    </w:t>
      </w:r>
      <w:r>
        <w:t xml:space="preserve">   PARAMOUNT    </w:t>
      </w:r>
      <w:r>
        <w:t xml:space="preserve">   PENGUIN COVE    </w:t>
      </w:r>
      <w:r>
        <w:t xml:space="preserve">   POLAR BEARS    </w:t>
      </w:r>
      <w:r>
        <w:t xml:space="preserve">   QUILTS    </w:t>
      </w:r>
      <w:r>
        <w:t xml:space="preserve">   RED RIVER GORGE    </w:t>
      </w:r>
      <w:r>
        <w:t xml:space="preserve">   RIVER VALLEY WINERY    </w:t>
      </w:r>
      <w:r>
        <w:t xml:space="preserve">   SCENIC    </w:t>
      </w:r>
      <w:r>
        <w:t xml:space="preserve">   SHARK BRIDGE    </w:t>
      </w:r>
      <w:r>
        <w:t xml:space="preserve">   TICKETS    </w:t>
      </w:r>
      <w:r>
        <w:t xml:space="preserve">   TRIP    </w:t>
      </w:r>
      <w:r>
        <w:t xml:space="preserve">   VACATION    </w:t>
      </w:r>
      <w:r>
        <w:t xml:space="preserve">   WHISKEY    </w:t>
      </w:r>
      <w:r>
        <w:t xml:space="preserve">   ZIPLINE    </w:t>
      </w:r>
      <w:r>
        <w:t xml:space="preserve">  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LITERALLY WORDS FOUND IN OUR PAMPHLETS</dc:title>
  <dcterms:created xsi:type="dcterms:W3CDTF">2021-10-11T11:17:49Z</dcterms:created>
  <dcterms:modified xsi:type="dcterms:W3CDTF">2021-10-11T11:17:49Z</dcterms:modified>
</cp:coreProperties>
</file>