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CONVENTION OR STRUCTURE-SUCH AS IMAGERY, IRONY, OR FORESHADOWING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ATMOSPHERE OR FEELING CREATED BY THE WRITER IN A LITERARY WORK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AUTHOR'S PARTICULAR ATTITUDE, EITHER STATED OR IMPLIED IN THE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OPPOSITION OF PERSONS OR FORCES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FROM WHICH THE EVENTS IN THE STORY ARE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WORKS THAT ARE GENERALLY RECOGNIZED AS HAVING ARTISTIC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PROVIDES HINTS ABOUT FUTURE EVENTS AND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AND PLACE IN WHICH A NARRATIVE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SEQUENCE OF EVENTS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OR UNIVERSAL IDEA OF A LITERARY WORK THAT OFTEN RELATES TO MORALS AND/OR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</dc:title>
  <dcterms:created xsi:type="dcterms:W3CDTF">2021-10-11T11:18:57Z</dcterms:created>
  <dcterms:modified xsi:type="dcterms:W3CDTF">2021-10-11T11:18:57Z</dcterms:modified>
</cp:coreProperties>
</file>