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the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manner in which the literary work has been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writer expresses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who provides conflict in the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human qualities to a non human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over-exaggeration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background of where the literary work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sequenced storyline in a novel or drama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actual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used for the main ideas in literary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emotional connection to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Implying the opposite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2021-10-11T11:19:00Z</dcterms:created>
  <dcterms:modified xsi:type="dcterms:W3CDTF">2021-10-11T11:19:00Z</dcterms:modified>
</cp:coreProperties>
</file>