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TERMS, ELEMENTS, &amp; DEVICES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rhythmical pause in a poetic line or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or phrase that is meant to bring forth an idea or image to mind without expressing exactly what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voice behind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that shows a short story with a lesson or moral at the end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concise and brief story intended to provide a moral lesson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idea of a story or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the mode of narration that an author employs to let the readers hear and see what is taking place in a story, essay, or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literal or dictionary meanings of a word in contrast to its associated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voice or an assumed role of a character, that are meant to represent the thoughts of a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style of speaking or writing, that is determined by the choice of words of a speaker or a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of poetry that is short and usually contains a serious tone and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an object or idea that repeats itself throughout a literary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components in a sentence that is grammatically the same or similar in their construction, sound, meaning, or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literary device that uses a part of something represent the whole thing and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figures of speech such as metaphors and similes to be more effective, persuasive, and impactful.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is telling the story of a book or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literary device that contains two successive rhyming lines in a verse of a poem and has the same meter in order to form a complete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 that involves an exaggeration of ideas for the sake of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literary device where two or more words in a phrase or line of poetry share the same beginning consonant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poetry composed of trochees. Trochees are metrical units called a foot that contain two syllables 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literary device used to highlight and explain the details about a character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literary term used to describe the events that make up a story or the main part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figure of speech that makes a comparison between two different things using the words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figure of speech that compares two different objects with the help of similes and metaphors.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TERMS, ELEMENTS, &amp; DEVICES DEFINITIONS</dc:title>
  <dcterms:created xsi:type="dcterms:W3CDTF">2021-10-11T11:19:43Z</dcterms:created>
  <dcterms:modified xsi:type="dcterms:W3CDTF">2021-10-11T11:19:43Z</dcterms:modified>
</cp:coreProperties>
</file>