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DETECTIVE NOVEL    </w:t>
      </w:r>
      <w:r>
        <w:t xml:space="preserve">   TRAVEL GUIDE    </w:t>
      </w:r>
      <w:r>
        <w:t xml:space="preserve">   SCIENCE-FICTION NOVEL    </w:t>
      </w:r>
      <w:r>
        <w:t xml:space="preserve">   POETRY BOOK    </w:t>
      </w:r>
      <w:r>
        <w:t xml:space="preserve">   ADVENTURE STORY    </w:t>
      </w:r>
      <w:r>
        <w:t xml:space="preserve">   FAIRY TALE    </w:t>
      </w:r>
      <w:r>
        <w:t xml:space="preserve">   COOKERY BOOK    </w:t>
      </w:r>
      <w:r>
        <w:t xml:space="preserve">   HISTORICAL NOVEL    </w:t>
      </w:r>
      <w:r>
        <w:t xml:space="preserve">   THRILLER    </w:t>
      </w:r>
      <w:r>
        <w:t xml:space="preserve">   COMIC NOVEL    </w:t>
      </w:r>
      <w:r>
        <w:t xml:space="preserve">   ROMANTIC NOVEL    </w:t>
      </w:r>
      <w:r>
        <w:t xml:space="preserve">   AUTOBIOGRAPHY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GENRES</dc:title>
  <dcterms:created xsi:type="dcterms:W3CDTF">2021-10-11T11:20:14Z</dcterms:created>
  <dcterms:modified xsi:type="dcterms:W3CDTF">2021-10-11T11:20:14Z</dcterms:modified>
</cp:coreProperties>
</file>