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LITTER ITEMS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garbage    </w:t>
      </w:r>
      <w:r>
        <w:t xml:space="preserve">   water    </w:t>
      </w:r>
      <w:r>
        <w:t xml:space="preserve">   nature    </w:t>
      </w:r>
      <w:r>
        <w:t xml:space="preserve">   reduce    </w:t>
      </w:r>
      <w:r>
        <w:t xml:space="preserve">   recycle    </w:t>
      </w:r>
      <w:r>
        <w:t xml:space="preserve">   paper    </w:t>
      </w:r>
      <w:r>
        <w:t xml:space="preserve">   tree    </w:t>
      </w:r>
      <w:r>
        <w:t xml:space="preserve">   plants    </w:t>
      </w:r>
      <w:r>
        <w:t xml:space="preserve">   trash    </w:t>
      </w:r>
      <w:r>
        <w:t xml:space="preserve">   waste    </w:t>
      </w:r>
      <w:r>
        <w:t xml:space="preserve">   clean    </w:t>
      </w:r>
      <w:r>
        <w:t xml:space="preserve">   plastic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 ITEMS WORD SEARCH </dc:title>
  <dcterms:created xsi:type="dcterms:W3CDTF">2021-10-11T11:19:11Z</dcterms:created>
  <dcterms:modified xsi:type="dcterms:W3CDTF">2021-10-11T11:19:11Z</dcterms:modified>
</cp:coreProperties>
</file>