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FIRES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conspicuous or 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friendly, good-natured, or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exemption from a rule or usual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or expressing gratitude, pleasure, or approval in an unrestrained or heartfelt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an attitude or look of suspicion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strongly display or give off (an emotion or quality)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remnants of liquid and sediment left 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cause continuing annoyance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calmness in a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relentlessly severe, stern, or gloomy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sounding sad and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increase rapidly in number;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teasing with the promise of something unobtainable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upset or excited;calm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person) formidable, especially as 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people are motivated purely by self-interest; pessimism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back on a promise, undertaking, or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enthusiastic or passionate</w:t>
            </w:r>
          </w:p>
        </w:tc>
      </w:tr>
    </w:tbl>
    <w:p>
      <w:pPr>
        <w:pStyle w:val="WordBankMedium"/>
      </w:pPr>
      <w:r>
        <w:t xml:space="preserve">   ARDENT    </w:t>
      </w:r>
      <w:r>
        <w:t xml:space="preserve">   DREGS    </w:t>
      </w:r>
      <w:r>
        <w:t xml:space="preserve">   UNOBTRUSIVE    </w:t>
      </w:r>
      <w:r>
        <w:t xml:space="preserve">   PLAINTIVE    </w:t>
      </w:r>
      <w:r>
        <w:t xml:space="preserve">   RANKLE    </w:t>
      </w:r>
      <w:r>
        <w:t xml:space="preserve">   UNFLAPPABLE    </w:t>
      </w:r>
      <w:r>
        <w:t xml:space="preserve">   REDOUBTABLE    </w:t>
      </w:r>
      <w:r>
        <w:t xml:space="preserve">   AFFABLE    </w:t>
      </w:r>
      <w:r>
        <w:t xml:space="preserve">   PROLIFERATE    </w:t>
      </w:r>
      <w:r>
        <w:t xml:space="preserve">   EXUDE    </w:t>
      </w:r>
      <w:r>
        <w:t xml:space="preserve">   RENEGE    </w:t>
      </w:r>
      <w:r>
        <w:t xml:space="preserve">   TANTALIZING    </w:t>
      </w:r>
      <w:r>
        <w:t xml:space="preserve">   DISPENSATION.    </w:t>
      </w:r>
      <w:r>
        <w:t xml:space="preserve">   ASKANCE    </w:t>
      </w:r>
      <w:r>
        <w:t xml:space="preserve">   PLACID    </w:t>
      </w:r>
      <w:r>
        <w:t xml:space="preserve">   ARDENT    </w:t>
      </w:r>
      <w:r>
        <w:t xml:space="preserve">   CYNICISM    </w:t>
      </w:r>
      <w:r>
        <w:t xml:space="preserve">   DOUR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FIRES VOCAB PART 2</dc:title>
  <dcterms:created xsi:type="dcterms:W3CDTF">2021-10-11T11:19:29Z</dcterms:created>
  <dcterms:modified xsi:type="dcterms:W3CDTF">2021-10-11T11:19:29Z</dcterms:modified>
</cp:coreProperties>
</file>