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FANS    </w:t>
      </w:r>
      <w:r>
        <w:t xml:space="preserve">   WASABI    </w:t>
      </w:r>
      <w:r>
        <w:t xml:space="preserve">   TOUR    </w:t>
      </w:r>
      <w:r>
        <w:t xml:space="preserve">   HATCHI    </w:t>
      </w:r>
      <w:r>
        <w:t xml:space="preserve">   CHRIS    </w:t>
      </w:r>
      <w:r>
        <w:t xml:space="preserve">   ANDRE    </w:t>
      </w:r>
      <w:r>
        <w:t xml:space="preserve">   ALEX    </w:t>
      </w:r>
      <w:r>
        <w:t xml:space="preserve">   X FACTOR    </w:t>
      </w:r>
      <w:r>
        <w:t xml:space="preserve">   DNA    </w:t>
      </w:r>
      <w:r>
        <w:t xml:space="preserve">   SALUTE    </w:t>
      </w:r>
      <w:r>
        <w:t xml:space="preserve">   PERFECT    </w:t>
      </w:r>
      <w:r>
        <w:t xml:space="preserve">   BREAK UP SONG    </w:t>
      </w:r>
      <w:r>
        <w:t xml:space="preserve">   GLORY DAYS    </w:t>
      </w:r>
      <w:r>
        <w:t xml:space="preserve">   STORMZY    </w:t>
      </w:r>
      <w:r>
        <w:t xml:space="preserve">   POWER    </w:t>
      </w:r>
      <w:r>
        <w:t xml:space="preserve">   TOUCH    </w:t>
      </w:r>
      <w:r>
        <w:t xml:space="preserve">   SHOUTOUT    </w:t>
      </w:r>
      <w:r>
        <w:t xml:space="preserve">   WINGS    </w:t>
      </w:r>
      <w:r>
        <w:t xml:space="preserve">   LEIGHANNE    </w:t>
      </w:r>
      <w:r>
        <w:t xml:space="preserve">   PERRIE    </w:t>
      </w:r>
      <w:r>
        <w:t xml:space="preserve">   JADE    </w:t>
      </w:r>
      <w:r>
        <w:t xml:space="preserve">   JESY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2021-10-11T11:20:32Z</dcterms:created>
  <dcterms:modified xsi:type="dcterms:W3CDTF">2021-10-11T11:20:32Z</dcterms:modified>
</cp:coreProperties>
</file>