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KISS MY    </w:t>
      </w:r>
      <w:r>
        <w:t xml:space="preserve">   LEIGHADE    </w:t>
      </w:r>
      <w:r>
        <w:t xml:space="preserve">   LERRIE    </w:t>
      </w:r>
      <w:r>
        <w:t xml:space="preserve">   JERRIE    </w:t>
      </w:r>
      <w:r>
        <w:t xml:space="preserve">   CUT YOU OFF    </w:t>
      </w:r>
      <w:r>
        <w:t xml:space="preserve">   LOVE SWEET LOVE    </w:t>
      </w:r>
      <w:r>
        <w:t xml:space="preserve">   HEARTBREAK ANTHEM    </w:t>
      </w:r>
      <w:r>
        <w:t xml:space="preserve">   A MESS HAPPY 4 U    </w:t>
      </w:r>
      <w:r>
        <w:t xml:space="preserve">   NO TIME FOR TEARS    </w:t>
      </w:r>
      <w:r>
        <w:t xml:space="preserve">   SWEET MELODY    </w:t>
      </w:r>
      <w:r>
        <w:t xml:space="preserve">   HOLIDAY    </w:t>
      </w:r>
      <w:r>
        <w:t xml:space="preserve">   MORE THAN WORDS    </w:t>
      </w:r>
      <w:r>
        <w:t xml:space="preserve">   REGGAETON LENTO    </w:t>
      </w:r>
      <w:r>
        <w:t xml:space="preserve">   WOMAN LIKE ME    </w:t>
      </w:r>
      <w:r>
        <w:t xml:space="preserve">   WASABI    </w:t>
      </w:r>
      <w:r>
        <w:t xml:space="preserve">   AMERICAN BOY    </w:t>
      </w:r>
      <w:r>
        <w:t xml:space="preserve">   JOAN OF ARC    </w:t>
      </w:r>
      <w:r>
        <w:t xml:space="preserve">   TOUCH    </w:t>
      </w:r>
      <w:r>
        <w:t xml:space="preserve">   POWER    </w:t>
      </w:r>
      <w:r>
        <w:t xml:space="preserve">   BEEP BEEP    </w:t>
      </w:r>
      <w:r>
        <w:t xml:space="preserve">   THE END    </w:t>
      </w:r>
      <w:r>
        <w:t xml:space="preserve">   GROWN    </w:t>
      </w:r>
      <w:r>
        <w:t xml:space="preserve">   HAIR    </w:t>
      </w:r>
      <w:r>
        <w:t xml:space="preserve">   LOVE ME LIKE YOU    </w:t>
      </w:r>
      <w:r>
        <w:t xml:space="preserve">   BLACK MAGIC    </w:t>
      </w:r>
      <w:r>
        <w:t xml:space="preserve">   UNE AUTRE PERSONNE    </w:t>
      </w:r>
      <w:r>
        <w:t xml:space="preserve">   WORD UP    </w:t>
      </w:r>
      <w:r>
        <w:t xml:space="preserve">   SKIN    </w:t>
      </w:r>
      <w:r>
        <w:t xml:space="preserve">   GOOD ENOUGH    </w:t>
      </w:r>
      <w:r>
        <w:t xml:space="preserve">   MOVE    </w:t>
      </w:r>
      <w:r>
        <w:t xml:space="preserve">   MADHOUSE    </w:t>
      </w:r>
      <w:r>
        <w:t xml:space="preserve">   RED PLANET    </w:t>
      </w:r>
      <w:r>
        <w:t xml:space="preserve">   WE ARE WHO WE ARE    </w:t>
      </w:r>
      <w:r>
        <w:t xml:space="preserve">   RHYTHMIX    </w:t>
      </w:r>
      <w:r>
        <w:t xml:space="preserve">   JORDAN STEPHENS    </w:t>
      </w:r>
      <w:r>
        <w:t xml:space="preserve">   ALEX OXLADE CHAMBERLAIN    </w:t>
      </w:r>
      <w:r>
        <w:t xml:space="preserve">   ANDRE GRAY    </w:t>
      </w:r>
      <w:r>
        <w:t xml:space="preserve">   ET    </w:t>
      </w:r>
      <w:r>
        <w:t xml:space="preserve">   LEIGH ANNE PINNOCK    </w:t>
      </w:r>
      <w:r>
        <w:t xml:space="preserve">   PERRIE EDWARDS    </w:t>
      </w:r>
      <w:r>
        <w:t xml:space="preserve">   JADE THIRLWALL    </w:t>
      </w:r>
      <w:r>
        <w:t xml:space="preserve">   X FACTOR    </w:t>
      </w:r>
      <w:r>
        <w:t xml:space="preserve">   LITTLE MIX    </w:t>
      </w:r>
      <w:r>
        <w:t xml:space="preserve">   BETWEEN US    </w:t>
      </w:r>
      <w:r>
        <w:t xml:space="preserve">   GLORY DAYS    </w:t>
      </w:r>
      <w:r>
        <w:t xml:space="preserve">   CONFETTI    </w:t>
      </w:r>
      <w:r>
        <w:t xml:space="preserve">   SALUTE    </w:t>
      </w:r>
      <w:r>
        <w:t xml:space="preserve">   GET WEIRD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2021-10-25T03:36:56Z</dcterms:created>
  <dcterms:modified xsi:type="dcterms:W3CDTF">2021-10-25T03:36:56Z</dcterms:modified>
</cp:coreProperties>
</file>