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LITTLE PILGRIMS PROGRESS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FULL OF FEAR / FEARFUL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THEY WERE CHAINED AT THE GATE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THIS PERSON WAS NEVER AGREEABLE...ALWAYS WANTED HIS WAY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LONG JOURNEY TO SACRED PLACE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YOUNGEST OF THE 3 DAUGHTERS OF DISCRETION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ONE OF THE CHIEF OFFICERS OF THE WICKED PRINCE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SISTER TO CHARITY AND PIETY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NAME OF DOOR KEEPER AT THE GREAT PALACE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PERSON WHO MADE THIS TEST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WARNED LITTLE CHRISTIAN ABOUT THE LIONS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SHE DECIDED TO STAY HOME RATHER THAN JOIN LITTLE CHRISTIAN ON HIS JOURNEY.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HE WAS THE KING'S SONE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ONLY ENTRANCE TO THE ROAD LEADING TO CELESTIAL CITY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ANOTHER WORD FOR THE WICKED PRINCE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RESTING PLACE IN A GARDEN OF VINES AND BUSHES AND SHRUBS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GIANT KILLER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COMPANION WHO LITTLE CHRISTIAN TRIED TO CATCH UP 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LITTLE CHRISTIAN'S MOTHER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MESSENGER SENT BY THE KING TO HELP LITTLE CHRISTIAN.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PALACE BEAUTIFUL WAS AT THE TOP OF THIS HILL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THIS CITY WAS WARNED IT WOULD BE DESTROYED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GIANT KILLER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ROAD LEADING TO KING'S PALACE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THE YOUNG BOY WHO COULD NOT WAIT FOR ANYTHING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WHAT LITTLE CHRISTIAN LOST AT THE ARBOR</w:t>
            </w:r>
          </w:p>
        </w:tc>
      </w:tr>
    </w:tbl>
    <w:p>
      <w:pPr>
        <w:pStyle w:val="WordBankLarge"/>
      </w:pPr>
      <w:r>
        <w:t xml:space="preserve">   LIONS    </w:t>
      </w:r>
      <w:r>
        <w:t xml:space="preserve">   PASSION    </w:t>
      </w:r>
      <w:r>
        <w:t xml:space="preserve">   OBSTINATE    </w:t>
      </w:r>
      <w:r>
        <w:t xml:space="preserve">   EVANGELIST    </w:t>
      </w:r>
      <w:r>
        <w:t xml:space="preserve">   PRINCE    </w:t>
      </w:r>
      <w:r>
        <w:t xml:space="preserve">   DEVIL    </w:t>
      </w:r>
      <w:r>
        <w:t xml:space="preserve">   CHRISTIANA    </w:t>
      </w:r>
      <w:r>
        <w:t xml:space="preserve">   PEACE    </w:t>
      </w:r>
      <w:r>
        <w:t xml:space="preserve">   DAVID    </w:t>
      </w:r>
      <w:r>
        <w:t xml:space="preserve">   FAITHFUL    </w:t>
      </w:r>
      <w:r>
        <w:t xml:space="preserve">   DIFFICULLTY    </w:t>
      </w:r>
      <w:r>
        <w:t xml:space="preserve">   SELF    </w:t>
      </w:r>
      <w:r>
        <w:t xml:space="preserve">   DAVID    </w:t>
      </w:r>
      <w:r>
        <w:t xml:space="preserve">   PRUDENCE    </w:t>
      </w:r>
      <w:r>
        <w:t xml:space="preserve">   WATCHFUL    </w:t>
      </w:r>
      <w:r>
        <w:t xml:space="preserve">   CHARITY    </w:t>
      </w:r>
      <w:r>
        <w:t xml:space="preserve">   ROLL    </w:t>
      </w:r>
      <w:r>
        <w:t xml:space="preserve">   TIMOROUS    </w:t>
      </w:r>
      <w:r>
        <w:t xml:space="preserve">   ARBOR    </w:t>
      </w:r>
      <w:r>
        <w:t xml:space="preserve">   STRAIGHT    </w:t>
      </w:r>
      <w:r>
        <w:t xml:space="preserve">   PILGRIMAGE    </w:t>
      </w:r>
      <w:r>
        <w:t xml:space="preserve">   WICKETGATE    </w:t>
      </w:r>
      <w:r>
        <w:t xml:space="preserve">   DESTRUCTION    </w:t>
      </w:r>
      <w:r>
        <w:t xml:space="preserve">   ,MISTRUST    </w:t>
      </w:r>
      <w:r>
        <w:t xml:space="preserve">   LEE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LITTLE PILGRIMS PROGRESS</dc:title>
  <dcterms:created xsi:type="dcterms:W3CDTF">2021-10-11T11:20:06Z</dcterms:created>
  <dcterms:modified xsi:type="dcterms:W3CDTF">2021-10-11T11:20:06Z</dcterms:modified>
</cp:coreProperties>
</file>