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ROCKS</w:t>
      </w:r>
    </w:p>
    <w:p>
      <w:pPr>
        <w:pStyle w:val="Questions"/>
      </w:pPr>
      <w:r>
        <w:t xml:space="preserve">1. LTLETI CORK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ZLI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OIGNTETNIAR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STAENROTSGEIIG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PIHNRDIEFS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ERLMEA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ERCGUOA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VERAB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SANRASKA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OIRTHYS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ROCKS</dc:title>
  <dcterms:created xsi:type="dcterms:W3CDTF">2021-10-11T11:19:23Z</dcterms:created>
  <dcterms:modified xsi:type="dcterms:W3CDTF">2021-10-11T11:19:23Z</dcterms:modified>
</cp:coreProperties>
</file>