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LAURIE IS MY 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OLDEST AND MY FRIEND'S  NAME IS ANNE MOFFAT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PRETTY BLOND CURLS AND I LOVE 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LAURIES TUTOR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VERY POOR AND HAVE A LOT OF KIDS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MARCH FAMILYS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CHAPLAIN IN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SHY I LIKE MUSIC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MOTHERLY WOMEN AND I AM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SECOND OLDEST AND A TOMBOY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2021-10-11T11:19:49Z</dcterms:created>
  <dcterms:modified xsi:type="dcterms:W3CDTF">2021-10-11T11:19:49Z</dcterms:modified>
</cp:coreProperties>
</file>