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WOMEN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first name of LITTLE WOMEN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Daisy's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March's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Laurie's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Brooke's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Laurie's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youngest March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Demi's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poor family helped by the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Mrs. _ _ _ _ _, runs the boarding house in New York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and last name of wealthy friend whose life and possessions Meg covets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girls' wealthy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cousin who accompanies Amy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Eldest March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girls call their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March's profession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Heroine of LITTLE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Brooke's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Aunt who takes Amy with her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 who attends to Beth when she is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family's loyal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Meg's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CHARACTERS</dc:title>
  <dcterms:created xsi:type="dcterms:W3CDTF">2021-10-11T11:20:42Z</dcterms:created>
  <dcterms:modified xsi:type="dcterms:W3CDTF">2021-10-11T11:20:42Z</dcterms:modified>
</cp:coreProperties>
</file>