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disgust and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utter or play loudly or harshly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top or highest point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strength, energy,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freely and openly showing emotion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good sense or normal prudence and froesight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elaborately or excessively decorated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shining brilliantly: characterized by a glowing splendor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best or most important part of something: the point of greatest success or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struck with terror, amazement,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mutilate, disfigure, or wound 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change the sound of (your voice) by making it quieter, higher, lower,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castle or fort that in past times was used to protect the people of a city if the city was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remove from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suggestive of poor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(people) to become so excited or concerned about an issue, idea, etc., that they want to do something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cause (someone) to feel less angry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remain in an area when you do not have a particular reason to be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in warmth, life, or kindliness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had plenty to eat : pleasantly full</w:t>
            </w:r>
          </w:p>
        </w:tc>
      </w:tr>
    </w:tbl>
    <w:p>
      <w:pPr>
        <w:pStyle w:val="WordBankMedium"/>
      </w:pPr>
      <w:r>
        <w:t xml:space="preserve">   Folly    </w:t>
      </w:r>
      <w:r>
        <w:t xml:space="preserve">   Blekness    </w:t>
      </w:r>
      <w:r>
        <w:t xml:space="preserve">   Obliterating    </w:t>
      </w:r>
      <w:r>
        <w:t xml:space="preserve">   Aghast    </w:t>
      </w:r>
      <w:r>
        <w:t xml:space="preserve">   Modulated    </w:t>
      </w:r>
      <w:r>
        <w:t xml:space="preserve">   Citadel    </w:t>
      </w:r>
      <w:r>
        <w:t xml:space="preserve">   Abomination    </w:t>
      </w:r>
      <w:r>
        <w:t xml:space="preserve">   Pinnacle    </w:t>
      </w:r>
      <w:r>
        <w:t xml:space="preserve">   Replete    </w:t>
      </w:r>
      <w:r>
        <w:t xml:space="preserve">   Demonstrative    </w:t>
      </w:r>
      <w:r>
        <w:t xml:space="preserve">   Ornate    </w:t>
      </w:r>
      <w:r>
        <w:t xml:space="preserve">   Bray    </w:t>
      </w:r>
      <w:r>
        <w:t xml:space="preserve">   Loitering    </w:t>
      </w:r>
      <w:r>
        <w:t xml:space="preserve">   Maimed    </w:t>
      </w:r>
      <w:r>
        <w:t xml:space="preserve">   Wanly    </w:t>
      </w:r>
      <w:r>
        <w:t xml:space="preserve">   Resplendent    </w:t>
      </w:r>
      <w:r>
        <w:t xml:space="preserve">   Placate    </w:t>
      </w:r>
      <w:r>
        <w:t xml:space="preserve">   Vigor    </w:t>
      </w:r>
      <w:r>
        <w:t xml:space="preserve">   Apex    </w:t>
      </w:r>
      <w:r>
        <w:t xml:space="preserve">   Galvanized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</dc:title>
  <dcterms:created xsi:type="dcterms:W3CDTF">2022-01-15T03:31:17Z</dcterms:created>
  <dcterms:modified xsi:type="dcterms:W3CDTF">2022-01-15T03:31:17Z</dcterms:modified>
</cp:coreProperties>
</file>