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LIT.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expression of ideas beyond what the words literally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composed of a striking exaggeration.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lyric poem that addresses a serious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Compares two unlike things that have something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regular pattern of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Stories told in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repetition of vowel sounds without repeating consonants.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regular pattern of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Words and phrases that appeal to reader’s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short poem in which a single speaker expresses personal thoughts and feelings on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 14-line lyric poem written with a strict pattern of rhyme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Visual portraits that reinforce ideas about the subject described.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Lines of poetry end a normal speech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repetition of consonant sounds within and at the ends of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four-line stanza, rhyming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consonant sounds at the beginnings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run on without a natural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Lends human qualities to an object, animal ,or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repeated pattern of rhythm, in each line of a sonnet.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voice that talks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stylistic techniques that convey meaning through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core unit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poetic form with no regular pattern of rhyme or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you'll most likely notice first about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Two-line units with an aa rhyme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pattern of stressed and unstressed syllables in each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Compares two unlike things by saying that one thing actually is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sound, word, phrase, or line that is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meter and rhythm of a poem, as well as other sound devices and imagery, give each poem its own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grouping of lines separated from others in a poem.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LIT. Poetry Terms</dc:title>
  <dcterms:created xsi:type="dcterms:W3CDTF">2021-10-11T11:17:44Z</dcterms:created>
  <dcterms:modified xsi:type="dcterms:W3CDTF">2021-10-11T11:17:44Z</dcterms:modified>
</cp:coreProperties>
</file>