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"LIT" QUIZZ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Over-exaggeration used to emphasise a point or create humour.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opposite of what is said is implied/the opposite of what is expected occurs.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convey bad news in a kind and sensitive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comparing two or more things using "as" or "like"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opposite of what is said is implied with the intention of hurting or humiliation.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vowel sounds.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in which human qualities are given to non living things or ideas.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comparison without the use of as or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imitate and reproduce real life sounds and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 play on words. Wherein two or more meanings are implied.</w:t>
            </w:r>
          </w:p>
        </w:tc>
      </w:tr>
    </w:tbl>
    <w:p>
      <w:pPr>
        <w:pStyle w:val="WordBankSmall"/>
      </w:pP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ASSONANCE    </w:t>
      </w:r>
      <w:r>
        <w:t xml:space="preserve">   ONOMATOPOEIA    </w:t>
      </w:r>
      <w:r>
        <w:t xml:space="preserve">   PUN    </w:t>
      </w:r>
      <w:r>
        <w:t xml:space="preserve">   EUPHEMISM    </w:t>
      </w:r>
      <w:r>
        <w:t xml:space="preserve">   HYPERBOLE    </w:t>
      </w:r>
      <w:r>
        <w:t xml:space="preserve">   SARCASM    </w:t>
      </w:r>
      <w:r>
        <w:t xml:space="preserve">  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"LIT" QUIZZ </dc:title>
  <dcterms:created xsi:type="dcterms:W3CDTF">2021-10-10T23:51:14Z</dcterms:created>
  <dcterms:modified xsi:type="dcterms:W3CDTF">2021-10-10T23:51:14Z</dcterms:modified>
</cp:coreProperties>
</file>