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LIVERPOOL 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MILNER    </w:t>
      </w:r>
      <w:r>
        <w:t xml:space="preserve">   ALEXANDER ARNOLD    </w:t>
      </w:r>
      <w:r>
        <w:t xml:space="preserve">   ORIGI    </w:t>
      </w:r>
      <w:r>
        <w:t xml:space="preserve">   ANFIELD    </w:t>
      </w:r>
      <w:r>
        <w:t xml:space="preserve">   SHAQIRI    </w:t>
      </w:r>
      <w:r>
        <w:t xml:space="preserve">   JURGENKLOPP    </w:t>
      </w:r>
      <w:r>
        <w:t xml:space="preserve">   FIRMINO    </w:t>
      </w:r>
      <w:r>
        <w:t xml:space="preserve">   HENDERSON    </w:t>
      </w:r>
      <w:r>
        <w:t xml:space="preserve">   VANDIJK    </w:t>
      </w:r>
      <w:r>
        <w:t xml:space="preserve">   DEBRUYNE    </w:t>
      </w:r>
      <w:r>
        <w:t xml:space="preserve">   SON    </w:t>
      </w:r>
      <w:r>
        <w:t xml:space="preserve">   SALAH    </w:t>
      </w:r>
      <w:r>
        <w:t xml:space="preserve">   TOTTENHAM HOT SPURS    </w:t>
      </w:r>
      <w:r>
        <w:t xml:space="preserve">   CHAMPIONSHIP    </w:t>
      </w:r>
      <w:r>
        <w:t xml:space="preserve">   PREMIER LEAGUE    </w:t>
      </w:r>
      <w:r>
        <w:t xml:space="preserve">   LIVERPOOL    </w:t>
      </w:r>
      <w:r>
        <w:t xml:space="preserve">   SADIO MANE    </w:t>
      </w:r>
      <w:r>
        <w:t xml:space="preserve">   HATRICK    </w:t>
      </w:r>
      <w:r>
        <w:t xml:space="preserve">   GOALS    </w:t>
      </w:r>
      <w:r>
        <w:t xml:space="preserve">   AGUERO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LIVERPOOL FOOTBALL</dc:title>
  <dcterms:created xsi:type="dcterms:W3CDTF">2021-10-11T11:20:45Z</dcterms:created>
  <dcterms:modified xsi:type="dcterms:W3CDTF">2021-10-11T11:20:45Z</dcterms:modified>
</cp:coreProperties>
</file>