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LIVER 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Pressure from outside the biliary system such as mass on the pancreatic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 pain upon palpation of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Mimics gallbladder filled with cholelithiasis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form of neoplastic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shunts placed MPV to IVC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Obstruction of hepatic veins, “enlarged” caudate lobe, atrophy of right and left 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Jaundice in pediatrics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cyst that causes dilation of duct due to pancreatic juice reflux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benign liver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Benign tissue, young women on birth control 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 through blood or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shadow, non-mobile, echogenic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Ectasia of the intrahepatic 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portal hypertension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Pus within the gallbladder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 PATHOLOGY</dc:title>
  <dcterms:created xsi:type="dcterms:W3CDTF">2021-10-11T11:19:29Z</dcterms:created>
  <dcterms:modified xsi:type="dcterms:W3CDTF">2021-10-11T11:19:29Z</dcterms:modified>
</cp:coreProperties>
</file>