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LIVESTOCK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young, castrated male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male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young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female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female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mature female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sexually mature male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un-castrated male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young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sexually mature male goat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adult 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female horse under the age of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castrated male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adult female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young female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Castrated male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young female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young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mature pig(120+ Lbs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sheep less than one year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male horse under the age of four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LIVESTOCK TERMS</dc:title>
  <dcterms:created xsi:type="dcterms:W3CDTF">2021-10-11T11:19:27Z</dcterms:created>
  <dcterms:modified xsi:type="dcterms:W3CDTF">2021-10-11T11:19:27Z</dcterms:modified>
</cp:coreProperties>
</file>