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 AID CONCERT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ERIC CLAPTON    </w:t>
      </w:r>
      <w:r>
        <w:t xml:space="preserve">   TOM PETTY    </w:t>
      </w:r>
      <w:r>
        <w:t xml:space="preserve">   DAVID BOWIE    </w:t>
      </w:r>
      <w:r>
        <w:t xml:space="preserve">   ELTON JOHN    </w:t>
      </w:r>
      <w:r>
        <w:t xml:space="preserve">   PRINCESS DIANA    </w:t>
      </w:r>
      <w:r>
        <w:t xml:space="preserve">   DURAN DURAN    </w:t>
      </w:r>
      <w:r>
        <w:t xml:space="preserve">   STADIUM    </w:t>
      </w:r>
      <w:r>
        <w:t xml:space="preserve">   JULY    </w:t>
      </w:r>
      <w:r>
        <w:t xml:space="preserve">   PHILADELPHIA    </w:t>
      </w:r>
      <w:r>
        <w:t xml:space="preserve">   LONDON    </w:t>
      </w:r>
      <w:r>
        <w:t xml:space="preserve">   JFK STADIUM    </w:t>
      </w:r>
      <w:r>
        <w:t xml:space="preserve">   WEMBLEY    </w:t>
      </w:r>
      <w:r>
        <w:t xml:space="preserve">   MTV    </w:t>
      </w:r>
      <w:r>
        <w:t xml:space="preserve">   FAMINE    </w:t>
      </w:r>
      <w:r>
        <w:t xml:space="preserve">   HUNGER    </w:t>
      </w:r>
      <w:r>
        <w:t xml:space="preserve">   MONEY    </w:t>
      </w:r>
      <w:r>
        <w:t xml:space="preserve">   LED ZEPPELIN    </w:t>
      </w:r>
      <w:r>
        <w:t xml:space="preserve">   QUEEN    </w:t>
      </w:r>
      <w:r>
        <w:t xml:space="preserve">   LIONEL RITCHIE    </w:t>
      </w:r>
      <w:r>
        <w:t xml:space="preserve">   BONO    </w:t>
      </w:r>
      <w:r>
        <w:t xml:space="preserve">   WE ARE THE WORLD    </w:t>
      </w:r>
      <w:r>
        <w:t xml:space="preserve">   USA    </w:t>
      </w:r>
      <w:r>
        <w:t xml:space="preserve">   FUNDRAISER    </w:t>
      </w:r>
      <w:r>
        <w:t xml:space="preserve">   AFRICA    </w:t>
      </w:r>
      <w:r>
        <w:t xml:space="preserve">   ETHIOPIA    </w:t>
      </w:r>
      <w:r>
        <w:t xml:space="preserve">   PHIL COLLINS    </w:t>
      </w:r>
      <w:r>
        <w:t xml:space="preserve">   MICK JAGGER    </w:t>
      </w:r>
      <w:r>
        <w:t xml:space="preserve">   MADONNA    </w:t>
      </w:r>
      <w:r>
        <w:t xml:space="preserve">   BOB GELDOF    </w:t>
      </w:r>
      <w:r>
        <w:t xml:space="preserve">   LIVEAID    </w:t>
      </w:r>
      <w:r>
        <w:t xml:space="preserve">   CONCERT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AID CONCERT</dc:title>
  <dcterms:created xsi:type="dcterms:W3CDTF">2021-10-11T11:20:21Z</dcterms:created>
  <dcterms:modified xsi:type="dcterms:W3CDTF">2021-10-11T11:20:21Z</dcterms:modified>
</cp:coreProperties>
</file>