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BEINGS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SHRIMPS    </w:t>
      </w:r>
      <w:r>
        <w:t xml:space="preserve">   LOBSTERS    </w:t>
      </w:r>
      <w:r>
        <w:t xml:space="preserve">   CRABS    </w:t>
      </w:r>
      <w:r>
        <w:t xml:space="preserve">   BEES    </w:t>
      </w:r>
      <w:r>
        <w:t xml:space="preserve">   ROACHES    </w:t>
      </w:r>
      <w:r>
        <w:t xml:space="preserve">   AMPHIBIANS    </w:t>
      </w:r>
      <w:r>
        <w:t xml:space="preserve">   ARTHROPODS    </w:t>
      </w:r>
      <w:r>
        <w:t xml:space="preserve">   BEETLES    </w:t>
      </w:r>
      <w:r>
        <w:t xml:space="preserve">   BIRDS    </w:t>
      </w:r>
      <w:r>
        <w:t xml:space="preserve">   BUTTERFLIES    </w:t>
      </w:r>
      <w:r>
        <w:t xml:space="preserve">   CLAMS    </w:t>
      </w:r>
      <w:r>
        <w:t xml:space="preserve">   CORALS    </w:t>
      </w:r>
      <w:r>
        <w:t xml:space="preserve">   FISH    </w:t>
      </w:r>
      <w:r>
        <w:t xml:space="preserve">   INVERTEBRATES    </w:t>
      </w:r>
      <w:r>
        <w:t xml:space="preserve">   JELLYFISH    </w:t>
      </w:r>
      <w:r>
        <w:t xml:space="preserve">   MAMMALS    </w:t>
      </w:r>
      <w:r>
        <w:t xml:space="preserve">   MOLLUSKS    </w:t>
      </w:r>
      <w:r>
        <w:t xml:space="preserve">   OYSTERS    </w:t>
      </w:r>
      <w:r>
        <w:t xml:space="preserve">   REPTILES    </w:t>
      </w:r>
      <w:r>
        <w:t xml:space="preserve">   SEA ANEMONES    </w:t>
      </w:r>
      <w:r>
        <w:t xml:space="preserve">   SNAILS    </w:t>
      </w:r>
      <w:r>
        <w:t xml:space="preserve">   SPONGES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BEINGS</dc:title>
  <dcterms:created xsi:type="dcterms:W3CDTF">2021-10-11T11:20:05Z</dcterms:created>
  <dcterms:modified xsi:type="dcterms:W3CDTF">2021-10-11T11:20:05Z</dcterms:modified>
</cp:coreProperties>
</file>