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IN A GLOBAL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INVESTMENT    </w:t>
      </w:r>
      <w:r>
        <w:t xml:space="preserve">   CAPITAL    </w:t>
      </w:r>
      <w:r>
        <w:t xml:space="preserve">   CONNECTIONS    </w:t>
      </w:r>
      <w:r>
        <w:t xml:space="preserve">   COST    </w:t>
      </w:r>
      <w:r>
        <w:t xml:space="preserve">   COUNTRIES    </w:t>
      </w:r>
      <w:r>
        <w:t xml:space="preserve">   CROSS BOARDER    </w:t>
      </w:r>
      <w:r>
        <w:t xml:space="preserve">   CULTURES    </w:t>
      </w:r>
      <w:r>
        <w:t xml:space="preserve">   ECONOMY    </w:t>
      </w:r>
      <w:r>
        <w:t xml:space="preserve">   GLOBAL    </w:t>
      </w:r>
      <w:r>
        <w:t xml:space="preserve">   GROWTH    </w:t>
      </w:r>
      <w:r>
        <w:t xml:space="preserve">   INTEGRATE    </w:t>
      </w:r>
      <w:r>
        <w:t xml:space="preserve">   INTERNATIONAL    </w:t>
      </w:r>
      <w:r>
        <w:t xml:space="preserve">   MOVEMENT    </w:t>
      </w:r>
      <w:r>
        <w:t xml:space="preserve">   ORGANIZATIONS    </w:t>
      </w:r>
      <w:r>
        <w:t xml:space="preserve">   POLITICAL    </w:t>
      </w:r>
      <w:r>
        <w:t xml:space="preserve">   POPULATIONS    </w:t>
      </w:r>
      <w:r>
        <w:t xml:space="preserve">   SOCIAL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A GLOBAL AGE</dc:title>
  <dcterms:created xsi:type="dcterms:W3CDTF">2021-10-11T11:20:37Z</dcterms:created>
  <dcterms:modified xsi:type="dcterms:W3CDTF">2021-10-11T11:20:37Z</dcterms:modified>
</cp:coreProperties>
</file>