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THE COVENANT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always keeps his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has made solemn agreements, or ____________ with certain persons and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 is the new and everlasting Covenant.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entered into the ____________ Covenant with all people when he promised Noah that he would never again destroy the Earth by flood.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our Baptism, we enter into ____________ with 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gave Moses the ____________, or the Ten Commandments.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sent __________ to bring the Israelites, or Hebrews, out of slavery in Egypt.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____________, God called Moses up a mountain.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______________________________ is to freely choose to follow God's ways.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made a promise to ____________ that he would have as many descendants as stars in the sky.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God's agreements were sealed with symbolic rituals, a ____________, a special blessing, or even a ritual meal.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Ten Commandments, written on ____________, gave the people concrete ways to live in harmony with God, others, and themselves.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an agreement was made it was ____________, or made final.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THE COVENANT</dc:title>
  <dcterms:created xsi:type="dcterms:W3CDTF">2021-10-11T11:20:55Z</dcterms:created>
  <dcterms:modified xsi:type="dcterms:W3CDTF">2021-10-11T11:20:55Z</dcterms:modified>
</cp:coreProperties>
</file>