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AMBASSADORS    </w:t>
      </w:r>
      <w:r>
        <w:t xml:space="preserve">   ARTISTS    </w:t>
      </w:r>
      <w:r>
        <w:t xml:space="preserve">   AUTHORS    </w:t>
      </w:r>
      <w:r>
        <w:t xml:space="preserve">   BIODIVERSITY    </w:t>
      </w:r>
      <w:r>
        <w:t xml:space="preserve">   BIRDWATCHING    </w:t>
      </w:r>
      <w:r>
        <w:t xml:space="preserve">   BOOKS    </w:t>
      </w:r>
      <w:r>
        <w:t xml:space="preserve">   BUSHWALK    </w:t>
      </w:r>
      <w:r>
        <w:t xml:space="preserve">   COASTAL    </w:t>
      </w:r>
      <w:r>
        <w:t xml:space="preserve">   COLLECTIONS    </w:t>
      </w:r>
      <w:r>
        <w:t xml:space="preserve">   COMMUNITY    </w:t>
      </w:r>
      <w:r>
        <w:t xml:space="preserve">   COMPUTERS    </w:t>
      </w:r>
      <w:r>
        <w:t xml:space="preserve">   CONSERVATION    </w:t>
      </w:r>
      <w:r>
        <w:t xml:space="preserve">   CULTURE    </w:t>
      </w:r>
      <w:r>
        <w:t xml:space="preserve">   ECOSYSTEM    </w:t>
      </w:r>
      <w:r>
        <w:t xml:space="preserve">   EMSLA    </w:t>
      </w:r>
      <w:r>
        <w:t xml:space="preserve">   ENVIRONMENT    </w:t>
      </w:r>
      <w:r>
        <w:t xml:space="preserve">   FAUNA    </w:t>
      </w:r>
      <w:r>
        <w:t xml:space="preserve">   FLORA    </w:t>
      </w:r>
      <w:r>
        <w:t xml:space="preserve">   GALLERY    </w:t>
      </w:r>
      <w:r>
        <w:t xml:space="preserve">   GARDEN    </w:t>
      </w:r>
      <w:r>
        <w:t xml:space="preserve">   HARRYBAILEY    </w:t>
      </w:r>
      <w:r>
        <w:t xml:space="preserve">   HEALTHY    </w:t>
      </w:r>
      <w:r>
        <w:t xml:space="preserve">   HINTERLAND    </w:t>
      </w:r>
      <w:r>
        <w:t xml:space="preserve">   HISTORY    </w:t>
      </w:r>
      <w:r>
        <w:t xml:space="preserve">   JOHNKORFF    </w:t>
      </w:r>
      <w:r>
        <w:t xml:space="preserve">   LIBRARY    </w:t>
      </w:r>
      <w:r>
        <w:t xml:space="preserve">   LITERACY    </w:t>
      </w:r>
      <w:r>
        <w:t xml:space="preserve">   MUSEUM    </w:t>
      </w:r>
      <w:r>
        <w:t xml:space="preserve">   NATIVE    </w:t>
      </w:r>
      <w:r>
        <w:t xml:space="preserve">   NATURE    </w:t>
      </w:r>
      <w:r>
        <w:t xml:space="preserve">   ORGANIC    </w:t>
      </w:r>
      <w:r>
        <w:t xml:space="preserve">   OURLIVINGCOAST    </w:t>
      </w:r>
      <w:r>
        <w:t xml:space="preserve">   PARADISE    </w:t>
      </w:r>
      <w:r>
        <w:t xml:space="preserve">   PRISTINE    </w:t>
      </w:r>
      <w:r>
        <w:t xml:space="preserve">   RAINFOREST    </w:t>
      </w:r>
      <w:r>
        <w:t xml:space="preserve">   READING    </w:t>
      </w:r>
      <w:r>
        <w:t xml:space="preserve">   RECYCLING    </w:t>
      </w:r>
      <w:r>
        <w:t xml:space="preserve">   REDUCE    </w:t>
      </w:r>
      <w:r>
        <w:t xml:space="preserve">   RENEWABLE    </w:t>
      </w:r>
      <w:r>
        <w:t xml:space="preserve">   RESEARCH    </w:t>
      </w:r>
      <w:r>
        <w:t xml:space="preserve">   STORYTIME    </w:t>
      </w:r>
      <w:r>
        <w:t xml:space="preserve">   SUSTAINABLE    </w:t>
      </w:r>
      <w:r>
        <w:t xml:space="preserve">   VOLUNTEERS    </w:t>
      </w:r>
      <w:r>
        <w:t xml:space="preserve">   WATERWISE    </w:t>
      </w:r>
      <w:r>
        <w:t xml:space="preserve">   WELCOMING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WELL</dc:title>
  <dcterms:created xsi:type="dcterms:W3CDTF">2021-10-11T11:19:42Z</dcterms:created>
  <dcterms:modified xsi:type="dcterms:W3CDTF">2021-10-11T11:19:42Z</dcterms:modified>
</cp:coreProperties>
</file>