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Cycle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first stage of alternation of generation. The stage of the plant that produces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of alternation of generation. The stage of the plant that produces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Pieces of the parent breaks off and becomes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the male and female sex calls to create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patterns of change an organism goes through during its life as it grows, reproduce and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organism grows on the side of the parent and then falls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metamorphosis goes through the stages egg, larva, pupa and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reproductions involves a single organism and does not fuse gametes (sex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metamorphosis has three stages: egg , nymph and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Alternation of Generation is the sexual reproductive process in what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Shedding of the skin or exoskeleton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Vocabulary</dc:title>
  <dcterms:created xsi:type="dcterms:W3CDTF">2021-10-11T11:09:45Z</dcterms:created>
  <dcterms:modified xsi:type="dcterms:W3CDTF">2021-10-11T11:09:45Z</dcterms:modified>
</cp:coreProperties>
</file>