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at the Poles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iceburg    </w:t>
      </w:r>
      <w:r>
        <w:t xml:space="preserve">   penquin    </w:t>
      </w:r>
      <w:r>
        <w:t xml:space="preserve">   elephant seal    </w:t>
      </w:r>
      <w:r>
        <w:t xml:space="preserve">   blue whale    </w:t>
      </w:r>
      <w:r>
        <w:t xml:space="preserve">   burrows    </w:t>
      </w:r>
      <w:r>
        <w:t xml:space="preserve">   narwhal    </w:t>
      </w:r>
      <w:r>
        <w:t xml:space="preserve">   ground squirrel    </w:t>
      </w:r>
      <w:r>
        <w:t xml:space="preserve">   ermine    </w:t>
      </w:r>
      <w:r>
        <w:t xml:space="preserve">   krill    </w:t>
      </w:r>
      <w:r>
        <w:t xml:space="preserve">   blubber    </w:t>
      </w:r>
      <w:r>
        <w:t xml:space="preserve">   hibernate    </w:t>
      </w:r>
      <w:r>
        <w:t xml:space="preserve">   caribou    </w:t>
      </w:r>
      <w:r>
        <w:t xml:space="preserve">   migrate    </w:t>
      </w:r>
      <w:r>
        <w:t xml:space="preserve">   polar    </w:t>
      </w:r>
      <w:r>
        <w:t xml:space="preserve">   mammals    </w:t>
      </w:r>
      <w:r>
        <w:t xml:space="preserve">   antarctica    </w:t>
      </w:r>
      <w:r>
        <w:t xml:space="preserve">   arctic    </w:t>
      </w:r>
      <w:r>
        <w:t xml:space="preserve">   south pole    </w:t>
      </w:r>
      <w:r>
        <w:t xml:space="preserve">   north pole    </w:t>
      </w:r>
      <w:r>
        <w:t xml:space="preserve">   poles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at the Poles</dc:title>
  <dcterms:created xsi:type="dcterms:W3CDTF">2021-10-11T11:09:52Z</dcterms:created>
  <dcterms:modified xsi:type="dcterms:W3CDTF">2021-10-11T11:09:52Z</dcterms:modified>
</cp:coreProperties>
</file>