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LIft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is to ______ cord from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Needs to be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straps must be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handles while lowering patients to the 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________ under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move the equipment you must ______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hook harness you must _________ sling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step is to plug the equipment up to_______.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equipment to desired Position and _____ brakes.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fit around the wheelchair ________ base of lift.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Equipment</dc:title>
  <dcterms:created xsi:type="dcterms:W3CDTF">2021-10-12T14:32:40Z</dcterms:created>
  <dcterms:modified xsi:type="dcterms:W3CDTF">2021-10-12T14:32:40Z</dcterms:modified>
</cp:coreProperties>
</file>