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LInguistics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linguistic item, such as an article, a pronoun or a numeral, which co-occurs with a noun and in some way qualifies — or determines — the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class which generally qualifies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centre of a phrase or sentence which is possibly qualified by further optional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realisation of a phoneme.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element attached to the right- hand side of a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grammatical element which refers to a noun previously mentioned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traditional phonology the smallest unit in language which disinguishes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essential notion in structural linguistics which denies any necessary relationship between linguistic signs and their referents, e.g. objects in the outside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approach to linguistics which is concerned with saying what language is like and not what it should be like (prescriptivism).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word in the vocabulary of a language. Frequently a borrowing but not necessarily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key characteristics of human language which enables it to refer to situations which are not here and now, e.g. I studied linguistics in London when I was in my twenties.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sound system of one or more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phonetic segment which consists of a stop followed immediately by a fricative.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set of words pronounced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grammar the unalterable core of a word to which all suffixes are added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LInguistics Crossword</dc:title>
  <dcterms:created xsi:type="dcterms:W3CDTF">2021-10-11T11:13:26Z</dcterms:created>
  <dcterms:modified xsi:type="dcterms:W3CDTF">2021-10-11T11:13:26Z</dcterms:modified>
</cp:coreProperties>
</file>