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ending with loose ends and unanswered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tied up and answered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person in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events get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or time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discrepancy between what is and what seems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opposing force or character to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manner words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narrator is a participant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manner author bring characters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controlling idea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character with no growth or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narrator is a nonparticipant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fully developed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point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events and complications begin to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Authors attitude towards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moment of illumination or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clues to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struggle within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or how the story is 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final outcome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2021-10-11T11:18:26Z</dcterms:created>
  <dcterms:modified xsi:type="dcterms:W3CDTF">2021-10-11T11:18:26Z</dcterms:modified>
</cp:coreProperties>
</file>