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Red 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finale    </w:t>
      </w:r>
      <w:r>
        <w:t xml:space="preserve">   goldilocks    </w:t>
      </w:r>
      <w:r>
        <w:t xml:space="preserve">   steal    </w:t>
      </w:r>
      <w:r>
        <w:t xml:space="preserve">   bread    </w:t>
      </w:r>
      <w:r>
        <w:t xml:space="preserve">   sing    </w:t>
      </w:r>
      <w:r>
        <w:t xml:space="preserve">   strong    </w:t>
      </w:r>
      <w:r>
        <w:t xml:space="preserve">   excuse    </w:t>
      </w:r>
      <w:r>
        <w:t xml:space="preserve">   snooze    </w:t>
      </w:r>
      <w:r>
        <w:t xml:space="preserve">   wired    </w:t>
      </w:r>
      <w:r>
        <w:t xml:space="preserve">   hungry    </w:t>
      </w:r>
      <w:r>
        <w:t xml:space="preserve">   lazy    </w:t>
      </w:r>
      <w:r>
        <w:t xml:space="preserve">   opening    </w:t>
      </w:r>
      <w:r>
        <w:t xml:space="preserve">   fox    </w:t>
      </w:r>
      <w:r>
        <w:t xml:space="preserve">   pig    </w:t>
      </w:r>
      <w:r>
        <w:t xml:space="preserve">   cat    </w:t>
      </w:r>
      <w:r>
        <w:t xml:space="preserve">   cow    </w:t>
      </w:r>
      <w:r>
        <w:t xml:space="preserve">   chick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Hen</dc:title>
  <dcterms:created xsi:type="dcterms:W3CDTF">2021-10-11T11:20:33Z</dcterms:created>
  <dcterms:modified xsi:type="dcterms:W3CDTF">2021-10-11T11:20:33Z</dcterms:modified>
</cp:coreProperties>
</file>