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LLAMADAS TELEFONICAS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voice mail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 out of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hang up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pick up the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call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missed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answer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out of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dial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a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LLAMADAS TELEFONICAS</dc:title>
  <dcterms:created xsi:type="dcterms:W3CDTF">2021-10-11T11:20:56Z</dcterms:created>
  <dcterms:modified xsi:type="dcterms:W3CDTF">2021-10-11T11:20:56Z</dcterms:modified>
</cp:coreProperties>
</file>