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ÁLLATOK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PULYKA    </w:t>
      </w:r>
      <w:r>
        <w:t xml:space="preserve">   GÓLYA    </w:t>
      </w:r>
      <w:r>
        <w:t xml:space="preserve">   GALAMB    </w:t>
      </w:r>
      <w:r>
        <w:t xml:space="preserve">   GEPÁRD    </w:t>
      </w:r>
      <w:r>
        <w:t xml:space="preserve">   MAJOM    </w:t>
      </w:r>
      <w:r>
        <w:t xml:space="preserve">   PÁRDUC    </w:t>
      </w:r>
      <w:r>
        <w:t xml:space="preserve">   CSIGA    </w:t>
      </w:r>
      <w:r>
        <w:t xml:space="preserve">   CSIRKE    </w:t>
      </w:r>
      <w:r>
        <w:t xml:space="preserve">   MALAC    </w:t>
      </w:r>
      <w:r>
        <w:t xml:space="preserve">   ZEBRA    </w:t>
      </w:r>
      <w:r>
        <w:t xml:space="preserve">   KUTYA    </w:t>
      </w:r>
      <w:r>
        <w:t xml:space="preserve">   KECSKE    </w:t>
      </w:r>
      <w:r>
        <w:t xml:space="preserve">   LIBA    </w:t>
      </w:r>
      <w:r>
        <w:t xml:space="preserve">   BAGOLY    </w:t>
      </w:r>
      <w:r>
        <w:t xml:space="preserve">   ELEFÁNT    </w:t>
      </w:r>
      <w:r>
        <w:t xml:space="preserve">   KROKODIL    </w:t>
      </w:r>
      <w:r>
        <w:t xml:space="preserve">   FÓKA    </w:t>
      </w:r>
      <w:r>
        <w:t xml:space="preserve">   OROSZLÁN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ÁLLATOK</dc:title>
  <dcterms:created xsi:type="dcterms:W3CDTF">2021-10-11T01:01:01Z</dcterms:created>
  <dcterms:modified xsi:type="dcterms:W3CDTF">2021-10-11T01:01:01Z</dcterms:modified>
</cp:coreProperties>
</file>