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LLW Vocab List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chatelaine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open space in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strategy or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alighting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harmful animal, pests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decorations, garlands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feeling superior, boasting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female ruler of a castle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small tower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stratagem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pantry, cupboard for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festoons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interested or likely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LLW Vocab List II</dc:title>
  <dcterms:created xsi:type="dcterms:W3CDTF">2021-10-11T11:22:20Z</dcterms:created>
  <dcterms:modified xsi:type="dcterms:W3CDTF">2021-10-11T11:22:20Z</dcterms:modified>
</cp:coreProperties>
</file>